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创新作文年鉴  初中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创新作文年鉴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本书出售、求购地址：https://www.jiaokey.com/book/detail/90115735.html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关键词搜索：https://www.jiaokey.com/tag/创新作文年鉴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