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书名：白雪公主</w:t>
      </w:r>
    </w:p>
    <w:p>
      <w:r>
        <w:t>作者：吴维维改编；郅红，蒋明佚绘</w:t>
      </w:r>
    </w:p>
    <w:p>
      <w:r>
        <w:t>出版社：成都:四川少年儿童出版社,2007.06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白雪公主 评论地址：https://www.jiaokey.com/book/detail/90115604.html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