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幼儿情商教育第1书  等等，妈妈</w:t>
      </w:r>
    </w:p>
    <w:p>
      <w:r>
        <w:rPr>
          <w:rFonts w:ascii="宋体" w:hAnsi="宋体" w:eastAsia="宋体"/>
          <w:sz w:val="24"/>
        </w:rPr>
        <w:t>保冬妮编文；西月图文绘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幼儿情商教育第1书  等等，妈妈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保冬妮编文；西月图文绘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本书出售、求购地址：https://www.jiaokey.com/book/detail/90115598.html</w:t>
      </w:r>
    </w:p>
    <w:p>
      <w:r>
        <w:t>更多相关图书推荐：https://www.jiaokey.com</w:t>
      </w:r>
    </w:p>
    <w:p>
      <w:r>
        <w:t>保冬妮编文；西月图文绘 其他作品：https://www.jiaokey.com/tag/保冬妮编文；西月图文绘.html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关键词搜索：https://www.jiaokey.com/tag/幼儿情商教育第1书  等等，妈妈.html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