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书名：世界经典益智故事：农夫和蛇</w:t>
      </w:r>
    </w:p>
    <w:p>
      <w:r>
        <w:t>作者：安徒生</w:t>
      </w:r>
    </w:p>
    <w:p>
      <w:r>
        <w:t>出版社：成都:四川少年儿童出版社,2007.04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世界经典益智故事：农夫和蛇 评论地址：https://www.jiaokey.com/book/detail/90115580.html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