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我的新课程故事  小学语文教学趣谈</w:t>
      </w:r>
    </w:p>
    <w:p>
      <w:r>
        <w:rPr>
          <w:rFonts w:ascii="宋体" w:hAnsi="宋体" w:eastAsia="宋体"/>
          <w:sz w:val="24"/>
        </w:rPr>
        <w:t>谭文丽，文莉主编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我的新课程故事  小学语文教学趣谈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谭文丽，文莉主编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本书出售、求购地址：https://www.jiaokey.com/book/detail/90115515.html</w:t>
      </w:r>
    </w:p>
    <w:p>
      <w:r>
        <w:t>更多相关图书推荐：https://www.jiaokey.com</w:t>
      </w:r>
    </w:p>
    <w:p>
      <w:r>
        <w:t>谭文丽，文莉主编 其他作品：https://www.jiaokey.com/tag/谭文丽，文莉主编.html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关键词搜索：https://www.jiaokey.com/tag/我的新课程故事  小学语文教学趣谈.html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