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书名：光源氏钟爱的女人们</w:t>
      </w:r>
    </w:p>
    <w:p>
      <w:r>
        <w:t>作者：（日）渡边淳一著，姚继中译</w:t>
      </w:r>
    </w:p>
    <w:p>
      <w:r>
        <w:t>出版社：四川文艺出版社</w:t>
      </w:r>
    </w:p>
    <w:p>
      <w:r>
        <w:t>出版日期：2003年10月第1版</w:t>
      </w:r>
    </w:p>
    <w:p>
      <w:r>
        <w:t>总页数：298</w:t>
      </w:r>
    </w:p>
    <w:p>
      <w:r>
        <w:t>更多请访问教客网: www.jiaokey.com</w:t>
      </w:r>
    </w:p>
    <w:p>
      <w:r>
        <w:t>光源氏钟爱的女人们 评论地址：https://www.jiaokey.com/book/detail/90115395.html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