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中文office 2003经典实例百分百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中文office 2003经典实例百分百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本书出售、求购地址：https://www.jiaokey.com/book/detail/90115360.html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西北工业大学出版社 出版图书：https://www.jiaokey.com/tag/西北工业大学出版社.html</w:t>
      </w:r>
    </w:p>
    <w:p>
      <w:r>
        <w:t>关键词搜索：https://www.jiaokey.com/tag/中文office 2003经典实例百分百.html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