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mx-2004精彩创作50例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mx-2004精彩创作50例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本书出售、求购地址：https://www.jiaokey.com/book/detail/90115356.html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关键词搜索：https://www.jiaokey.com/tag/中文flash mx-2004精彩创作50例.html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