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 mx-2004基础与提高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 mx-2004基础与提高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本书出售、求购地址：https://www.jiaokey.com/book/detail/90115353.html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关键词搜索：https://www.jiaokey.com/tag/中文flash mx-2004基础与提高.html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