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中文excel2002操作教程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中文excel2002操作教程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关键词搜索：https://www.jiaokey.com/tag/中文excel2002操作教程.html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