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中文coreldraw11精彩创作50例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中文coreldraw11精彩创作50例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关键词搜索：https://www.jiaokey.com/tag/中文coreldraw11精彩创作50例.html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