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MAX6.0经典实例百分百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MAX6.0经典实例百分百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MAX6.0经典实例百分百.html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