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max5.0操作教程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max5.0操作教程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本书出售、求购地址：https://www.jiaokey.com/book/detail/90115323.html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关键词搜索：https://www.jiaokey.com/tag/中文3ds max5.0操作教程.html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