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max5.0-6.0精彩创作50例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max5.0-6.0精彩创作50例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max5.0-6.0精彩创作50例.html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