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Photoshop 7.0 cs 经典实例88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Photoshop 7.0 cs 经典实例88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本书出售、求购地址：https://www.jiaokey.com/book/detail/90115315.html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 Photoshop 7.0 cs 经典实例88.html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