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3DS MAX5.0 6.0时尚创作200例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3DS MAX5.0 6.0时尚创作200例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本书出售、求购地址：https://www.jiaokey.com/book/detail/90115314.html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 3DS MAX5.0 6.0时尚创作200例.html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