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新编中文版coreldraw10入门与提高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新编中文版coreldraw10入门与提高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本书出售、求购地址：https://www.jiaokey.com/book/detail/90115292.html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关键词搜索：https://www.jiaokey.com/tag/新编中文版coreldraw10入门与提高.html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