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新编中文windows xp 基础教程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新编中文windows xp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本书出售、求购地址：https://www.jiaokey.com/book/detail/90115275.html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关键词搜索：https://www.jiaokey.com/tag/新编中文windows xp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