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新编中文windows xp 短期培训教程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新编中文windows xp 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本书出售、求购地址：https://www.jiaokey.com/book/detail/90115274.html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关键词搜索：https://www.jiaokey.com/tag/新编中文windows xp 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