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新编中文visual foxpro 6.0实用教程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新编中文visual foxpro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本书出售、求购地址：https://www.jiaokey.com/book/detail/90115273.html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关键词搜索：https://www.jiaokey.com/tag/新编中文visual foxpro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