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新编中文Visual FoxPro 6.0基础操作教程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新编中文Visual FoxPro 6.0基础操作教程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本书出售、求购地址：https://www.jiaokey.com/book/detail/90115272.html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关键词搜索：https://www.jiaokey.com/tag/新编中文Visual FoxPro 6.0基础操作教程.html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