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 CS综合实例教程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 CS综合实例教程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本书出售、求购地址：https://www.jiaokey.com/book/detail/90115261.html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关键词搜索：https://www.jiaokey.com/tag/新编中文Photoshop 7.0 CS综合实例教程.html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