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7.0精彩制作150例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7.0精彩制作150例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本书出售、求购地址：https://www.jiaokey.com/book/detail/90115250.html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关键词搜索：https://www.jiaokey.com/tag/新编中文photoshop 7.0精彩制作150例.html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