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 7.0 cs 综合实例教程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 7.0 cs 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本书出售、求购地址：https://www.jiaokey.com/book/detail/90115249.html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关键词搜索：https://www.jiaokey.com/tag/新编中文Photoshop 7.0 cs 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