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新编中文frontpage 2002实用教程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新编中文frontpage 2002实用教程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本书出售、求购地址：https://www.jiaokey.com/book/detail/90115237.html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关键词搜索：https://www.jiaokey.com/tag/新编中文frontpage 2002实用教程.html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