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新编中文flash mx精彩制作150例（II）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新编中文flash mx精彩制作150例（II）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本书出售、求购地址：https://www.jiaokey.com/book/detail/90115234.html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关键词搜索：https://www.jiaokey.com/tag/新编中文flash mx精彩制作150例（II）.html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