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新编中文CoreIDRAW12实用教程</w:t>
      </w:r>
    </w:p>
    <w:p>
      <w:r>
        <w:rPr>
          <w:rFonts w:ascii="宋体" w:hAnsi="宋体" w:eastAsia="宋体"/>
          <w:sz w:val="24"/>
        </w:rPr>
        <w:t>林成岗，齐婷婷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新编中文CoreIDRAW12实用教程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林成岗，齐婷婷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本书出售、求购地址：https://www.jiaokey.com/book/detail/90115213.html</w:t>
      </w:r>
    </w:p>
    <w:p>
      <w:r>
        <w:t>更多相关图书推荐：https://www.jiaokey.com</w:t>
      </w:r>
    </w:p>
    <w:p>
      <w:r>
        <w:t>林成岗，齐婷婷 其他作品：https://www.jiaokey.com/tag/林成岗，齐婷婷.html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关键词搜索：https://www.jiaokey.com/tag/新编中文CoreIDRAW12实用教程.html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