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6.0 室内装潢效果图短期培训教程</w:t>
      </w:r>
    </w:p>
    <w:p>
      <w:r>
        <w:rPr>
          <w:rFonts w:ascii="宋体" w:hAnsi="宋体" w:eastAsia="宋体"/>
          <w:sz w:val="24"/>
        </w:rPr>
        <w:t>李文龙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6.0 室内装潢效果图短期培训教程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本书出售、求购地址：https://www.jiaokey.com/book/detail/90115178.html</w:t>
      </w:r>
    </w:p>
    <w:p>
      <w:r>
        <w:t>更多相关图书推荐：https://www.jiaokey.com</w:t>
      </w:r>
    </w:p>
    <w:p>
      <w:r>
        <w:t>李文龙 其他作品：https://www.jiaokey.com/tag/李文龙.html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关键词搜索：https://www.jiaokey.com/tag/新编中文3ds max 6.0 室内装潢效果图短期培训教程.html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