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金融安全保卫基本常识与案件选析</w:t>
      </w:r>
    </w:p>
    <w:p>
      <w:r>
        <w:rPr>
          <w:rFonts w:ascii="宋体" w:hAnsi="宋体" w:eastAsia="宋体"/>
          <w:sz w:val="24"/>
        </w:rPr>
        <w:t>赵乾军，王力平编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金融安全保卫基本常识与案件选析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赵乾军，王力平编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本书出售、求购地址：https://www.jiaokey.com/book/detail/90115017.html</w:t>
      </w:r>
    </w:p>
    <w:p>
      <w:r>
        <w:t>更多相关图书推荐：https://www.jiaokey.com</w:t>
      </w:r>
    </w:p>
    <w:p>
      <w:r>
        <w:t>赵乾军，王力平编 其他作品：https://www.jiaokey.com/tag/赵乾军，王力平编.html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关键词搜索：https://www.jiaokey.com/tag/金融安全保卫基本常识与案件选析.html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