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网页设计三合一实例教程：Dreamweaver 8+Flash 8+Photoshop CS2</w:t>
      </w:r>
    </w:p>
    <w:p>
      <w:r>
        <w:rPr>
          <w:rFonts w:ascii="宋体" w:hAnsi="宋体" w:eastAsia="宋体"/>
          <w:sz w:val="24"/>
        </w:rPr>
        <w:t>李才应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网页设计三合一实例教程：Dreamweaver 8+Flash 8+Photoshop CS2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本书出售、求购地址：https://www.jiaokey.com/book/detail/90114919.html</w:t>
      </w:r>
    </w:p>
    <w:p>
      <w:r>
        <w:t>更多相关图书推荐：https://www.jiaokey.com</w:t>
      </w:r>
    </w:p>
    <w:p>
      <w:r>
        <w:t>李才应 其他作品：https://www.jiaokey.com/tag/李才应.html</w:t>
      </w:r>
    </w:p>
    <w:p>
      <w:r>
        <w:t>科学出版社 出版图书：https://www.jiaokey.com/tag/科学出版社.html</w:t>
      </w:r>
    </w:p>
    <w:p>
      <w:r>
        <w:t>关键词搜索：https://www.jiaokey.com/tag/网页设计三合一实例教程：Dreamweaver 8+Flash 8+Photoshop CS2.html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