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蓝色畅想：CorelDRAW12基础入门与范例提高</w:t>
      </w:r>
    </w:p>
    <w:p>
      <w:r>
        <w:rPr>
          <w:rFonts w:ascii="宋体" w:hAnsi="宋体" w:eastAsia="宋体"/>
          <w:sz w:val="24"/>
        </w:rPr>
        <w:t>王彦茹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蓝色畅想：CorelDRAW12基础入门与范例提高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 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本书出售、求购地址：https://www.jiaokey.com/book/detail/90114905.html</w:t>
      </w:r>
    </w:p>
    <w:p>
      <w:r>
        <w:t>更多相关图书推荐：https://www.jiaokey.com</w:t>
      </w:r>
    </w:p>
    <w:p>
      <w:r>
        <w:t>王彦茹 其他作品：https://www.jiaokey.com/tag/王彦茹.html</w:t>
      </w:r>
    </w:p>
    <w:p>
      <w:r>
        <w:t>兵器工业出版社  北京科海电子出版社 出版图书：https://www.jiaokey.com/tag/兵器工业出版社  北京科海电子出版社.html</w:t>
      </w:r>
    </w:p>
    <w:p>
      <w:r>
        <w:t>关键词搜索：https://www.jiaokey.com/tag/蓝色畅想：CorelDRAW12基础入门与范例提高.html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