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Excel公司管理实例精讲</w:t>
      </w:r>
    </w:p>
    <w:p>
      <w:r>
        <w:rPr>
          <w:rFonts w:ascii="宋体" w:hAnsi="宋体" w:eastAsia="宋体"/>
          <w:sz w:val="24"/>
        </w:rPr>
        <w:t>史丰田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Excel公司管理实例精讲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本书出售、求购地址：https://www.jiaokey.com/book/detail/90114868.html</w:t>
      </w:r>
    </w:p>
    <w:p>
      <w:r>
        <w:t>更多相关图书推荐：https://www.jiaokey.com</w:t>
      </w:r>
    </w:p>
    <w:p>
      <w:r>
        <w:t>史丰田 其他作品：https://www.jiaokey.com/tag/史丰田.html</w:t>
      </w:r>
    </w:p>
    <w:p>
      <w:r>
        <w:t>科学出版社 出版图书：https://www.jiaokey.com/tag/科学出版社.html</w:t>
      </w:r>
    </w:p>
    <w:p>
      <w:r>
        <w:t>关键词搜索：https://www.jiaokey.com/tag/Excel公司管理实例精讲.html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