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excel+access公司数据管理实例精讲</w:t>
      </w:r>
    </w:p>
    <w:p>
      <w:r>
        <w:rPr>
          <w:rFonts w:ascii="宋体" w:hAnsi="宋体" w:eastAsia="宋体"/>
          <w:sz w:val="24"/>
        </w:rPr>
        <w:t>陈春霞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excel+access公司数据管理实例精讲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本书出售、求购地址：https://www.jiaokey.com/book/detail/90114867.html</w:t>
      </w:r>
    </w:p>
    <w:p>
      <w:r>
        <w:t>更多相关图书推荐：https://www.jiaokey.com</w:t>
      </w:r>
    </w:p>
    <w:p>
      <w:r>
        <w:t>陈春霞 其他作品：https://www.jiaokey.com/tag/陈春霞.html</w:t>
      </w:r>
    </w:p>
    <w:p>
      <w:r>
        <w:t>科学出版社 出版图书：https://www.jiaokey.com/tag/科学出版社.html</w:t>
      </w:r>
    </w:p>
    <w:p>
      <w:r>
        <w:t>关键词搜索：https://www.jiaokey.com/tag/excel+access公司数据管理实例精讲.html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