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全国中考试题精选  湖南省中考试题精粹  语文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全国中考试题精选  湖南省中考试题精粹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本书出售、求购地址：https://www.jiaokey.com/book/detail/90114831.html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关键词搜索：https://www.jiaokey.com/tag/全国中考试题精选  湖南省中考试题精粹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