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中国英语学习者心理词汇 性质与发展模式 nature and developmental pattern</w:t>
      </w:r>
    </w:p>
    <w:p>
      <w:r>
        <w:rPr>
          <w:rFonts w:ascii="宋体" w:hAnsi="宋体" w:eastAsia="宋体"/>
          <w:sz w:val="24"/>
        </w:rPr>
        <w:t>张淑静著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中国英语学习者心理词汇 性质与发展模式 nature and developmental pattern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本书出售、求购地址：https://www.jiaokey.com/book/detail/90114814.html</w:t>
      </w:r>
    </w:p>
    <w:p>
      <w:r>
        <w:t>更多相关图书推荐：https://www.jiaokey.com</w:t>
      </w:r>
    </w:p>
    <w:p>
      <w:r>
        <w:t>张淑静著 其他作品：https://www.jiaokey.com/tag/张淑静著.html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关键词搜索：https://www.jiaokey.com/tag/中国英语学习者心理词汇 性质与发展模式 nature and developmental pattern.html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