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书名：伤痛与弥合：托妮·莫里森小说母爱主题的文化研究  英文版</w:t>
      </w:r>
    </w:p>
    <w:p>
      <w:r>
        <w:t>作者：朱荣杰著</w:t>
      </w:r>
    </w:p>
    <w:p>
      <w:r>
        <w:t>出版社：开封:河南大学出版社,2004.12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伤痛与弥合：托妮·莫里森小说母爱主题的文化研究  英文版 评论地址：https://www.jiaokey.com/book/detail/90114807.html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