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亨利·詹姆斯小说中儿童的物化现象  英文版</w:t>
      </w:r>
    </w:p>
    <w:p>
      <w:r>
        <w:rPr>
          <w:rFonts w:ascii="宋体" w:hAnsi="宋体" w:eastAsia="宋体"/>
          <w:sz w:val="24"/>
        </w:rPr>
        <w:t>陈榕著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亨利·詹姆斯小说中儿童的物化现象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本书出售、求购地址：https://www.jiaokey.com/book/detail/90114802.html</w:t>
      </w:r>
    </w:p>
    <w:p>
      <w:r>
        <w:t>更多相关图书推荐：https://www.jiaokey.com</w:t>
      </w:r>
    </w:p>
    <w:p>
      <w:r>
        <w:t>陈榕著 其他作品：https://www.jiaokey.com/tag/陈榕著.html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关键词搜索：https://www.jiaokey.com/tag/亨利·詹姆斯小说中儿童的物化现象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