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信号与线性系统解题指导</w:t>
      </w:r>
    </w:p>
    <w:p>
      <w:r>
        <w:rPr>
          <w:rFonts w:ascii="宋体" w:hAnsi="宋体" w:eastAsia="宋体"/>
          <w:sz w:val="24"/>
        </w:rPr>
        <w:t>林梓 王海燕 刘秀环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林梓 王海燕 刘秀环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本书出售、求购地址：https://www.jiaokey.com/book/detail/90114792.html</w:t>
      </w:r>
    </w:p>
    <w:p>
      <w:r>
        <w:t>更多相关图书推荐：https://www.jiaokey.com</w:t>
      </w:r>
    </w:p>
    <w:p>
      <w:r>
        <w:t>林梓 王海燕 刘秀环 其他作品：https://www.jiaokey.com/tag/林梓 王海燕 刘秀环.html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关键词搜索：https://www.jiaokey.com/tag/信号与线性系统解题指导.html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