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新编PowerPoint2003公司办公入门与提高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新编PowerPoint2003公司办公入门与提高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本书出售、求购地址：https://www.jiaokey.com/book/detail/90114733.html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关键词搜索：https://www.jiaokey.com/tag/新编PowerPoint2003公司办公入门与提高.html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