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外行学上网从入门到精通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外行学上网从入门到精通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本书出售、求购地址：https://www.jiaokey.com/book/detail/90114712.html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关键词搜索：https://www.jiaokey.com/tag/外行学上网从入门到精通.html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