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新编Windows XP中文版入门与提高（SP2版）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新编Windows XP中文版入门与提高（SP2版）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本书出售、求购地址：https://www.jiaokey.com/book/detail/90114686.html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关键词搜索：https://www.jiaokey.com/tag/新编Windows XP中文版入门与提高（SP2版）.html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