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精通Spring：Java 轻量级架构开发实践</w:t>
      </w:r>
    </w:p>
    <w:p>
      <w:r>
        <w:rPr>
          <w:rFonts w:ascii="宋体" w:hAnsi="宋体" w:eastAsia="宋体"/>
          <w:sz w:val="24"/>
        </w:rPr>
        <w:t>孟劼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精通Spring：Java 轻量级架构开发实践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本书出售、求购地址：https://www.jiaokey.com/book/detail/90114637.html</w:t>
      </w:r>
    </w:p>
    <w:p>
      <w:r>
        <w:t>更多相关图书推荐：https://www.jiaokey.com</w:t>
      </w:r>
    </w:p>
    <w:p>
      <w:r>
        <w:t>孟劼 其他作品：https://www.jiaokey.com/tag/孟劼.html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关键词搜索：https://www.jiaokey.com/tag/精通Spring：Java 轻量级架构开发实践.html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