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新编3ds max 7中文版入门与提高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新编3ds max 7中文版入门与提高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本书出售、求购地址：https://www.jiaokey.com/book/detail/90114620.html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关键词搜索：https://www.jiaokey.com/tag/新编3ds max 7中文版入门与提高.html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