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Excel高效办公：图表设计与分析范例应用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Excel高效办公：图表设计与分析范例应用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本书出售、求购地址：https://www.jiaokey.com/book/detail/90114593.html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关键词搜索：https://www.jiaokey.com/tag/Excel高效办公：图表设计与分析范例应用.html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