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难忘1977：恢复高考的历史实录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难忘1977：恢复高考的历史实录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本书出售、求购地址：https://www.jiaokey.com/book/detail/90114503.html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天津人民出版社 出版图书：https://www.jiaokey.com/tag/天津人民出版社.html</w:t>
      </w:r>
    </w:p>
    <w:p>
      <w:r>
        <w:t>关键词搜索：https://www.jiaokey.com/tag/难忘1977：恢复高考的历史实录.html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