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中文CorelDRAW12基础实例教程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中文CorelDRAW12基础实例教程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本书出售、求购地址：https://www.jiaokey.com/book/detail/90114472.html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关键词搜索：https://www.jiaokey.com/tag/中文CorelDRAW12基础实例教程.html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