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中国制造业买方供应链合作伙伴一体化模式实证研究</w:t>
      </w:r>
    </w:p>
    <w:p>
      <w:r>
        <w:rPr>
          <w:rFonts w:ascii="宋体" w:hAnsi="宋体" w:eastAsia="宋体"/>
          <w:sz w:val="24"/>
        </w:rPr>
        <w:t>张杰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中国制造业买方供应链合作伙伴一体化模式实证研究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本书出售、求购地址：https://www.jiaokey.com/book/detail/90114455.html</w:t>
      </w:r>
    </w:p>
    <w:p>
      <w:r>
        <w:t>更多相关图书推荐：https://www.jiaokey.com</w:t>
      </w:r>
    </w:p>
    <w:p>
      <w:r>
        <w:t>张杰 其他作品：https://www.jiaokey.com/tag/张杰.html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关键词搜索：https://www.jiaokey.com/tag/中国制造业买方供应链合作伙伴一体化模式实证研究.html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