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跨文化语言社会化进程中跨文化交际能力的培养</w:t>
      </w:r>
    </w:p>
    <w:p>
      <w:r>
        <w:rPr>
          <w:rFonts w:ascii="宋体" w:hAnsi="宋体" w:eastAsia="宋体"/>
          <w:sz w:val="24"/>
        </w:rPr>
        <w:t>史兴松著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跨文化语言社会化进程中跨文化交际能力的培养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本书出售、求购地址：https://www.jiaokey.com/book/detail/90114399.html</w:t>
      </w:r>
    </w:p>
    <w:p>
      <w:r>
        <w:t>更多相关图书推荐：https://www.jiaokey.com</w:t>
      </w:r>
    </w:p>
    <w:p>
      <w:r>
        <w:t>史兴松著 其他作品：https://www.jiaokey.com/tag/史兴松著.html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关键词搜索：https://www.jiaokey.com/tag/跨文化语言社会化进程中跨文化交际能力的培养.html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