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财务工程学：企业财务风险管理工具及运用</w:t>
      </w:r>
    </w:p>
    <w:p>
      <w:r>
        <w:rPr>
          <w:rFonts w:ascii="宋体" w:hAnsi="宋体" w:eastAsia="宋体"/>
          <w:sz w:val="24"/>
        </w:rPr>
        <w:t>蒋屏 王珮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财务工程学：企业财务风险管理工具及运用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 王珮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本书出售、求购地址：https://www.jiaokey.com/book/detail/90114356.html</w:t>
      </w:r>
    </w:p>
    <w:p>
      <w:r>
        <w:t>更多相关图书推荐：https://www.jiaokey.com</w:t>
      </w:r>
    </w:p>
    <w:p>
      <w:r>
        <w:t>蒋屏 王珮 其他作品：https://www.jiaokey.com/tag/蒋屏 王珮.html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关键词搜索：https://www.jiaokey.com/tag/财务工程学：企业财务风险管理工具及运用.html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