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大型数据库技术：Oracle9i高级程序设计教程</w:t>
      </w:r>
    </w:p>
    <w:p>
      <w:r>
        <w:rPr>
          <w:rFonts w:ascii="宋体" w:hAnsi="宋体" w:eastAsia="宋体"/>
          <w:sz w:val="24"/>
        </w:rPr>
        <w:t>陈志刚， 刘安丰， 陈章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大型数据库技术：Oracle9i高级程序设计教程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 刘安丰， 陈章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本书出售、求购地址：https://www.jiaokey.com/book/detail/90114028.html</w:t>
      </w:r>
    </w:p>
    <w:p>
      <w:r>
        <w:t>更多相关图书推荐：https://www.jiaokey.com</w:t>
      </w:r>
    </w:p>
    <w:p>
      <w:r>
        <w:t>陈志刚， 刘安丰， 陈章 其他作品：https://www.jiaokey.com/tag/陈志刚， 刘安丰， 陈章.html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关键词搜索：https://www.jiaokey.com/tag/大型数据库技术：Oracle9i高级程序设计教程.html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